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日本佛教史</w:t>
      </w:r>
    </w:p>
    <w:p>
      <w:r>
        <w:rPr>
          <w:rFonts w:ascii="宋体" w:hAnsi="宋体" w:eastAsia="宋体"/>
          <w:sz w:val="24"/>
        </w:rPr>
        <w:t>末木文美士著；涂玉盏译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日本佛教史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末木文美士著；涂玉盏译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本书出售、求购地址：https://www.jiaokey.com/book/detail/12543232.html</w:t>
      </w:r>
    </w:p>
    <w:p>
      <w:r>
        <w:t>更多相关图书推荐：https://www.jiaokey.com</w:t>
      </w:r>
    </w:p>
    <w:p>
      <w:r>
        <w:t>末木文美士著；涂玉盏译 其他作品：https://www.jiaokey.com/tag/末木文美士著；涂玉盏译.html</w:t>
      </w:r>
    </w:p>
    <w:p>
      <w:r>
        <w:t>商周出版 出版图书：https://www.jiaokey.com/tag/商周出版.html</w:t>
      </w:r>
    </w:p>
    <w:p>
      <w:r>
        <w:t>关键词搜索：https://www.jiaokey.com/tag/日本佛教史.html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