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广州民国日报  妇运资料选辑  上  1923-1936</w:t>
      </w:r>
    </w:p>
    <w:p>
      <w:r>
        <w:rPr>
          <w:rFonts w:ascii="宋体" w:hAnsi="宋体" w:eastAsia="宋体"/>
          <w:sz w:val="24"/>
        </w:rPr>
        <w:t>卢芳，陈丽珠，黄秀华编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广州民国日报  妇运资料选辑  上  1923-1936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卢芳，陈丽珠，黄秀华编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本书出售、求购地址：https://www.jiaokey.com/book/detail/12543217.html</w:t>
      </w:r>
    </w:p>
    <w:p>
      <w:r>
        <w:t>更多相关图书推荐：https://www.jiaokey.com</w:t>
      </w:r>
    </w:p>
    <w:p>
      <w:r>
        <w:t>卢芳，陈丽珠，黄秀华编 其他作品：https://www.jiaokey.com/tag/卢芳，陈丽珠，黄秀华编.html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关键词搜索：https://www.jiaokey.com/tag/广州民国日报  妇运资料选辑  上  1923-1936.html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