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药师琉璃光如来本愿功德经  全卷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药师琉璃光如来本愿功德经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福建莆田市广化寺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本书出售、求购地址：https://www.jiaokey.com/book/detail/12543186.html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福建莆田市广化寺 出版图书：https://www.jiaokey.com/tag/福建莆田市广化寺.html</w:t>
      </w:r>
    </w:p>
    <w:p>
      <w:r>
        <w:t>关键词搜索：https://www.jiaokey.com/tag/药师琉璃光如来本愿功德经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