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历史的足迹  新华社七十周年回忆文选1931-2001</w:t>
      </w:r>
    </w:p>
    <w:p>
      <w:r>
        <w:rPr>
          <w:rFonts w:ascii="宋体" w:hAnsi="宋体" w:eastAsia="宋体"/>
          <w:sz w:val="24"/>
        </w:rPr>
        <w:t>何东君主编；新华社新闻研究所编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历史的足迹  新华社七十周年回忆文选1931-2001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何东君主编；新华社新闻研究所编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本书出售、求购地址：https://www.jiaokey.com/book/detail/12543175.html</w:t>
      </w:r>
    </w:p>
    <w:p>
      <w:r>
        <w:t>更多相关图书推荐：https://www.jiaokey.com</w:t>
      </w:r>
    </w:p>
    <w:p>
      <w:r>
        <w:t>何东君主编；新华社新闻研究所编 其他作品：https://www.jiaokey.com/tag/何东君主编；新华社新闻研究所编.html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关键词搜索：https://www.jiaokey.com/tag/历史的足迹  新华社七十周年回忆文选1931-2001.html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