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辞章之道  伊玛目阿里·本·艾比·塔利卜言论集  中阿对照</w:t>
      </w:r>
    </w:p>
    <w:p>
      <w:r>
        <w:rPr>
          <w:rFonts w:ascii="宋体" w:hAnsi="宋体" w:eastAsia="宋体"/>
          <w:sz w:val="24"/>
        </w:rPr>
        <w:t>穆罕默德·本·侯赛因·谢里夫·莱迪选编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辞章之道  伊玛目阿里·本·艾比·塔利卜言论集  中阿对照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穆罕默德·本·侯赛因·谢里夫·莱迪选编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本书出售、求购地址：https://www.jiaokey.com/book/detail/12543138.html</w:t>
      </w:r>
    </w:p>
    <w:p>
      <w:r>
        <w:t>更多相关图书推荐：https://www.jiaokey.com</w:t>
      </w:r>
    </w:p>
    <w:p>
      <w:r>
        <w:t>穆罕默德·本·侯赛因·谢里夫·莱迪选编 其他作品：https://www.jiaokey.com/tag/穆罕默德·本·侯赛因·谢里夫·莱迪选编.html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关键词搜索：https://www.jiaokey.com/tag/辞章之道  伊玛目阿里·本·艾比·塔利卜言论集  中阿对照.html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