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书名：天主教研究论辑  第1辑  2004</w:t>
      </w:r>
    </w:p>
    <w:p>
      <w:r>
        <w:t>作者：赵建敏主编；北京天主教与文化研究所编</w:t>
      </w:r>
    </w:p>
    <w:p>
      <w:r>
        <w:t>出版社：北京：宗教文化出版社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天主教研究论辑  第1辑  2004 评论地址：https://www.jiaokey.com/book/detail/12543137.html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