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书名：莫瑶的盘王神话传说与信仰  以粤北边阳（古连州）为研究区域</w:t>
      </w:r>
    </w:p>
    <w:p>
      <w:r>
        <w:t>作者：林为民著</w:t>
      </w:r>
    </w:p>
    <w:p>
      <w:r>
        <w:t>出版社：广州：中山大学出版社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莫瑶的盘王神话传说与信仰  以粤北边阳（古连州）为研究区域 评论地址：https://www.jiaokey.com/book/detail/12543107.html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