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中国少数民族原始宗教经籍汇编  毕摩经卷</w:t>
      </w:r>
    </w:p>
    <w:p>
      <w:r>
        <w:rPr>
          <w:rFonts w:ascii="宋体" w:hAnsi="宋体" w:eastAsia="宋体"/>
          <w:sz w:val="24"/>
        </w:rPr>
        <w:t>佟德富，巴莫阿依，苏鲁格主编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中国少数民族原始宗教经籍汇编  毕摩经卷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佟德富，巴莫阿依，苏鲁格主编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本书出售、求购地址：https://www.jiaokey.com/book/detail/12543098.html</w:t>
      </w:r>
    </w:p>
    <w:p>
      <w:r>
        <w:t>更多相关图书推荐：https://www.jiaokey.com</w:t>
      </w:r>
    </w:p>
    <w:p>
      <w:r>
        <w:t>佟德富，巴莫阿依，苏鲁格主编 其他作品：https://www.jiaokey.com/tag/佟德富，巴莫阿依，苏鲁格主编.html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关键词搜索：https://www.jiaokey.com/tag/中国少数民族原始宗教经籍汇编  毕摩经卷.html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