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中国佛门书画大师传  生平、作品、评论</w:t>
      </w:r>
    </w:p>
    <w:p>
      <w:r>
        <w:rPr>
          <w:rFonts w:ascii="宋体" w:hAnsi="宋体" w:eastAsia="宋体"/>
          <w:sz w:val="24"/>
        </w:rPr>
        <w:t>洪瑞著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中国佛门书画大师传  生平、作品、评论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僧侣(学科: 列传 地点: 中国) 书法-美术批评(地点: 中国 年代: 古代) 美术批评-书法(地点: 中国 年代: 古代) 绘画-美术批评(地点: 中国 年代: 古代) 美术批评-绘画(地点: 中国 年代: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本书出售、求购地址：https://www.jiaokey.com/book/detail/12543095.html</w:t>
      </w:r>
    </w:p>
    <w:p>
      <w:r>
        <w:t>更多相关图书推荐：https://www.jiaokey.com</w:t>
      </w:r>
    </w:p>
    <w:p>
      <w:r>
        <w:t>洪瑞著 其他作品：https://www.jiaokey.com/tag/洪瑞著.html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关键词搜索：https://www.jiaokey.com/tag/僧侣(学科: 列传 地点: 中国) 书法-美术批评(地点: 中国 年代: 古代) 美术批评-书法(地点: 中国 年代: 古代) 绘画-美术批评(地点: 中国 年代: 古代) 美术批评-绘画(地点: 中国 年代: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