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唐颜真卿勤礼碑  全讲解全释文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唐颜真卿勤礼碑  全讲解全释文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本书出售、求购地址：https://www.jiaokey.com/book/detail/12543082.html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关键词搜索：https://www.jiaokey.com/tag/唐颜真卿勤礼碑  全讲解全释文.html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