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CS4影视特效制作208例</w:t>
      </w:r>
    </w:p>
    <w:p>
      <w:r>
        <w:rPr>
          <w:rFonts w:ascii="宋体" w:hAnsi="宋体" w:eastAsia="宋体"/>
          <w:sz w:val="24"/>
        </w:rPr>
        <w:t>赵东方，吴前飞，胡鸣华，李康著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CS4影视特效制作208例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赵东方，吴前飞，胡鸣华，李康著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本书出售、求购地址：https://www.jiaokey.com/book/detail/12543041.html</w:t>
      </w:r>
    </w:p>
    <w:p>
      <w:r>
        <w:t>更多相关图书推荐：https://www.jiaokey.com</w:t>
      </w:r>
    </w:p>
    <w:p>
      <w:r>
        <w:t>赵东方，吴前飞，胡鸣华，李康著 其他作品：https://www.jiaokey.com/tag/赵东方，吴前飞，胡鸣华，李康著.html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CS4影视特效制作208例.html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