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基于Visual C++的标准C实用程序设计教程  上机指导与习题解</w:t>
      </w:r>
    </w:p>
    <w:p>
      <w:r>
        <w:rPr>
          <w:rFonts w:ascii="宋体" w:hAnsi="宋体" w:eastAsia="宋体"/>
          <w:sz w:val="24"/>
        </w:rPr>
        <w:t>杨素英，孟军，冯毅编著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基于Visual C++的标准C实用程序设计教程  上机指导与习题解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杨素英，孟军，冯毅编著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本书出售、求购地址：https://www.jiaokey.com/book/detail/12543008.html</w:t>
      </w:r>
    </w:p>
    <w:p>
      <w:r>
        <w:t>更多相关图书推荐：https://www.jiaokey.com</w:t>
      </w:r>
    </w:p>
    <w:p>
      <w:r>
        <w:t>杨素英，孟军，冯毅编著 其他作品：https://www.jiaokey.com/tag/杨素英，孟军，冯毅编著.html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关键词搜索：https://www.jiaokey.com/tag/基于Visual C++的标准C实用程序设计教程  上机指导与习题解.html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