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CS4数码照片处理从新手到高手  第2版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CS4数码照片处理从新手到高手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本书出售、求购地址：https://www.jiaokey.com/book/detail/12542993.html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CS4数码照片处理从新手到高手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