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Max&amp;VRay高精度单体模型库  第1辑  时尚家居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Max&amp;VRay高精度单体模型库  第1辑  时尚家居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本书出售、求购地址：https://www.jiaokey.com/book/detail/12542992.html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Max&amp;VRay高精度单体模型库  第1辑  时尚家居.html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