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不确定性非线性系统“模拟  优化”耦合模型研究</w:t>
      </w:r>
    </w:p>
    <w:p>
      <w:r>
        <w:rPr>
          <w:rFonts w:ascii="宋体" w:hAnsi="宋体" w:eastAsia="宋体"/>
          <w:sz w:val="24"/>
        </w:rPr>
        <w:t>郭怀成，周丰著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不确定性非线性系统“模拟  优化”耦合模型研究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郭怀成，周丰著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本书出售、求购地址：https://www.jiaokey.com/book/detail/12542965.html</w:t>
      </w:r>
    </w:p>
    <w:p>
      <w:r>
        <w:t>更多相关图书推荐：https://www.jiaokey.com</w:t>
      </w:r>
    </w:p>
    <w:p>
      <w:r>
        <w:t>郭怀成，周丰著 其他作品：https://www.jiaokey.com/tag/郭怀成，周丰著.html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关键词搜索：https://www.jiaokey.com/tag/不确定性非线性系统“模拟  优化”耦合模型研究.html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