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书名：出租车！纽约市出租车司机社会史</w:t>
      </w:r>
    </w:p>
    <w:p>
      <w:r>
        <w:t>作者：（美）格雷厄姆·郝吉思著</w:t>
      </w:r>
    </w:p>
    <w:p>
      <w:r>
        <w:t>出版社：北京:商务印书馆出版社,2010.03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出租车！纽约市出租车司机社会史 评论地址：https://www.jiaokey.com/book/detail/12542948.html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