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书名：中国电视公共服务的传输体系研究</w:t>
      </w:r>
    </w:p>
    <w:p>
      <w:r>
        <w:t>作者：李志坚著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总页数：226</w:t>
      </w:r>
    </w:p>
    <w:p>
      <w:r>
        <w:t>更多请访问教客网: www.jiaokey.com</w:t>
      </w:r>
    </w:p>
    <w:p>
      <w:r>
        <w:t>中国电视公共服务的传输体系研究 评论地址：https://www.jiaokey.com/book/detail/12542934.html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