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动物老友记  向它们学习宽容和友爱</w:t>
      </w:r>
    </w:p>
    <w:p>
      <w:r>
        <w:rPr>
          <w:rFonts w:ascii="宋体" w:hAnsi="宋体" w:eastAsia="宋体"/>
          <w:sz w:val="24"/>
        </w:rPr>
        <w:t>（美）杰弗里·穆萨耶夫·马松著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动物老友记  向它们学习宽容和友爱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（美）杰弗里·穆萨耶夫·马松著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本书出售、求购地址：https://www.jiaokey.com/book/detail/12542926.html</w:t>
      </w:r>
    </w:p>
    <w:p>
      <w:r>
        <w:t>更多相关图书推荐：https://www.jiaokey.com</w:t>
      </w:r>
    </w:p>
    <w:p>
      <w:r>
        <w:t>（美）杰弗里·穆萨耶夫·马松著 其他作品：https://www.jiaokey.com/tag/（美）杰弗里·穆萨耶夫·马松著.html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关键词搜索：https://www.jiaokey.com/tag/动物老友记  向它们学习宽容和友爱.html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