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书名：米兰德女士发型设计修剪烫染接发盘发</w:t>
      </w:r>
    </w:p>
    <w:p>
      <w:r>
        <w:t>作者：（英）马丁·格林，利奥·帕拉迪诺，特雷莎·巴洛等著</w:t>
      </w:r>
    </w:p>
    <w:p>
      <w:r>
        <w:t>出版社：合肥:安徽科学技术出版社,2010.03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米兰德女士发型设计修剪烫染接发盘发 评论地址：https://www.jiaokey.com/book/detail/12542912.html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