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书名：米兰德男士发型设计修剪烫染植发</w:t>
      </w:r>
    </w:p>
    <w:p>
      <w:r>
        <w:t>作者：（英）盖伊·克雷默，杰基·韦德森，露易丝·科特等著</w:t>
      </w:r>
    </w:p>
    <w:p>
      <w:r>
        <w:t>出版社：合肥:安徽科学技术出版社,2010.03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米兰德男士发型设计修剪烫染植发 评论地址：https://www.jiaokey.com/book/detail/12542911.html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