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第15辑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本书出售、求购地址：https://www.jiaokey.com/book/detail/12542847.html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关键词搜索：https://www.jiaokey.com/tag/中国人类学评论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