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风靡全球的心算法  印度式数学速算</w:t>
      </w:r>
    </w:p>
    <w:p>
      <w:r>
        <w:rPr>
          <w:rFonts w:ascii="宋体" w:hAnsi="宋体" w:eastAsia="宋体"/>
          <w:sz w:val="24"/>
        </w:rPr>
        <w:t>（英）瓦利·纳瑟著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风靡全球的心算法  印度式数学速算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（英）瓦利·纳瑟著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本书出售、求购地址：https://www.jiaokey.com/book/detail/12542817.html</w:t>
      </w:r>
    </w:p>
    <w:p>
      <w:r>
        <w:t>更多相关图书推荐：https://www.jiaokey.com</w:t>
      </w:r>
    </w:p>
    <w:p>
      <w:r>
        <w:t>（英）瓦利·纳瑟著 其他作品：https://www.jiaokey.com/tag/（英）瓦利·纳瑟著.html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关键词搜索：https://www.jiaokey.com/tag/风靡全球的心算法  印度式数学速算.html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