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扩展幼儿的思维  父母与教师的合作  第2版</w:t>
      </w:r>
    </w:p>
    <w:p>
      <w:r>
        <w:rPr>
          <w:rFonts w:ascii="宋体" w:hAnsi="宋体" w:eastAsia="宋体"/>
          <w:sz w:val="24"/>
        </w:rPr>
        <w:t>（英）克莉斯·艾希著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扩展幼儿的思维  父母与教师的合作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（英）克莉斯·艾希著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本书出售、求购地址：https://www.jiaokey.com/book/detail/12542800.html</w:t>
      </w:r>
    </w:p>
    <w:p>
      <w:r>
        <w:t>更多相关图书推荐：https://www.jiaokey.com</w:t>
      </w:r>
    </w:p>
    <w:p>
      <w:r>
        <w:t>（英）克莉斯·艾希著 其他作品：https://www.jiaokey.com/tag/（英）克莉斯·艾希著.html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关键词搜索：https://www.jiaokey.com/tag/扩展幼儿的思维  父母与教师的合作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