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9  超级漫画动物素描技法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9  超级漫画动物素描技法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本书出售、求购地址：https://www.jiaokey.com/book/detail/12542796.html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9  超级漫画动物素描技法.html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