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虚拟企业管理专题研究</w:t>
      </w:r>
    </w:p>
    <w:p>
      <w:r>
        <w:rPr>
          <w:rFonts w:ascii="宋体" w:hAnsi="宋体" w:eastAsia="宋体"/>
          <w:sz w:val="24"/>
        </w:rPr>
        <w:t>包国宪，贾旭东等著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虚拟企业管理专题研究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包国宪，贾旭东等著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本书出售、求购地址：https://www.jiaokey.com/book/detail/12542782.html</w:t>
      </w:r>
    </w:p>
    <w:p>
      <w:r>
        <w:t>更多相关图书推荐：https://www.jiaokey.com</w:t>
      </w:r>
    </w:p>
    <w:p>
      <w:r>
        <w:t>包国宪，贾旭东等著 其他作品：https://www.jiaokey.com/tag/包国宪，贾旭东等著.html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关键词搜索：https://www.jiaokey.com/tag/虚拟企业管理专题研究.html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