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书名：一分钟口才沟通术</w:t>
      </w:r>
    </w:p>
    <w:p>
      <w:r>
        <w:t>作者：杨炘主编</w:t>
      </w:r>
    </w:p>
    <w:p>
      <w:r>
        <w:t>出版社：北京：线装书局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一分钟口才沟通术 评论地址：https://www.jiaokey.com/book/detail/12542674.html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