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书名：守护孩子的幸福感</w:t>
      </w:r>
    </w:p>
    <w:p>
      <w:r>
        <w:t>作者：（美）理查德·韦斯伯德著</w:t>
      </w:r>
    </w:p>
    <w:p>
      <w:r>
        <w:t>出版社：福州:福建教育出版社,2010.04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守护孩子的幸福感 评论地址：https://www.jiaokey.com/book/detail/12542662.html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