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全国数码钢琴演奏考级作品集  第一套  3  第八级-第十级</w:t>
      </w:r>
    </w:p>
    <w:p>
      <w:r>
        <w:rPr>
          <w:rFonts w:ascii="宋体" w:hAnsi="宋体" w:eastAsia="宋体"/>
          <w:sz w:val="24"/>
        </w:rPr>
        <w:t>李未明主编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26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全国数码钢琴演奏考级作品集  第一套  3  第八级-第十级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李未明主编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钢琴曲-世界-自学参考资料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本书出售、求购地址：https://www.jiaokey.com/book/detail/12542649.html</w:t>
      </w:r>
    </w:p>
    <w:p>
      <w:r>
        <w:t>更多相关图书推荐：https://www.jiaokey.com</w:t>
      </w:r>
    </w:p>
    <w:p>
      <w:r>
        <w:t>李未明主编 其他作品：https://www.jiaokey.com/tag/李未明主编.html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关键词搜索：https://www.jiaokey.com/tag/钢琴曲-世界-自学参考资料.html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