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书名：第十二届新概念作文大赛获奖者最佳作品  B卷</w:t>
      </w:r>
    </w:p>
    <w:p>
      <w:r>
        <w:t>作者：马盼盼著</w:t>
      </w:r>
    </w:p>
    <w:p>
      <w:r>
        <w:t>出版社：重庆：重庆大学出版社</w:t>
      </w:r>
    </w:p>
    <w:p>
      <w:r>
        <w:t>出版日期：2010.04</w:t>
      </w:r>
    </w:p>
    <w:p>
      <w:r>
        <w:t>总页数：200</w:t>
      </w:r>
    </w:p>
    <w:p>
      <w:r>
        <w:t>更多请访问教客网: www.jiaokey.com</w:t>
      </w:r>
    </w:p>
    <w:p>
      <w:r>
        <w:t>第十二届新概念作文大赛获奖者最佳作品  B卷 评论地址：https://www.jiaokey.com/book/detail/12542648.html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