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美国国家安全战略解密文献选编  1945-1972  第2册</w:t>
      </w:r>
    </w:p>
    <w:p>
      <w:r>
        <w:rPr>
          <w:rFonts w:ascii="宋体" w:hAnsi="宋体" w:eastAsia="宋体"/>
          <w:sz w:val="24"/>
        </w:rPr>
        <w:t>周建明，王成至主编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美国国家安全战略解密文献选编  1945-1972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周建明，王成至主编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本书出售、求购地址：https://www.jiaokey.com/book/detail/12542622.html</w:t>
      </w:r>
    </w:p>
    <w:p>
      <w:r>
        <w:t>更多相关图书推荐：https://www.jiaokey.com</w:t>
      </w:r>
    </w:p>
    <w:p>
      <w:r>
        <w:t>周建明，王成至主编 其他作品：https://www.jiaokey.com/tag/周建明，王成至主编.html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关键词搜索：https://www.jiaokey.com/tag/美国国家安全战略解密文献选编  1945-1972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