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书名：实验室诊断新技术与临床</w:t>
      </w:r>
    </w:p>
    <w:p>
      <w:r>
        <w:t>作者：高春芳主编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总页数：375</w:t>
      </w:r>
    </w:p>
    <w:p>
      <w:r>
        <w:t>更多请访问教客网: www.jiaokey.com</w:t>
      </w:r>
    </w:p>
    <w:p>
      <w:r>
        <w:t>实验室诊断新技术与临床 评论地址：https://www.jiaokey.com/book/detail/12542620.html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