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家居百变户型设计系列  个性跃层·完美别墅</w:t>
      </w:r>
    </w:p>
    <w:p>
      <w:r>
        <w:rPr>
          <w:rFonts w:ascii="宋体" w:hAnsi="宋体" w:eastAsia="宋体"/>
          <w:sz w:val="24"/>
        </w:rPr>
        <w:t>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家居百变户型设计系列  个性跃层·完美别墅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本书出售、求购地址：https://www.jiaokey.com/book/detail/12542544.html</w:t>
      </w:r>
    </w:p>
    <w:p>
      <w:r>
        <w:t>更多相关图书推荐：https://www.jiaokey.com</w:t>
      </w:r>
    </w:p>
    <w:p>
      <w:r>
        <w:t>李娜主编 其他作品：https://www.jiaokey.com/tag/李娜主编.html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关键词搜索：https://www.jiaokey.com/tag/家居百变户型设计系列  个性跃层·完美别墅.html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