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为幸福放慢脚步  匆忙的人生需要刹车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为幸福放慢脚步  匆忙的人生需要刹车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本书出售、求购地址：https://www.jiaokey.com/book/detail/12542538.html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关键词搜索：https://www.jiaokey.com/tag/为幸福放慢脚步  匆忙的人生需要刹车.html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