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李鸿章传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本书出售、求购地址：https://www.jiaokey.com/book/detail/12542520.html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关键词搜索：https://www.jiaokey.com/tag/李鸿章（1823-1901）-传记.html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