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最好的心理医生是自己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最好的心理医生是自己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本书出售、求购地址：https://www.jiaokey.com/book/detail/12542490.html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关键词搜索：https://www.jiaokey.com/tag/最好的心理医生是自己.html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