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书名：日语实用语法</w:t>
      </w:r>
    </w:p>
    <w:p>
      <w:r>
        <w:t>作者：王升远，周庆玲编著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总页数：254</w:t>
      </w:r>
    </w:p>
    <w:p>
      <w:r>
        <w:t>更多请访问教客网: www.jiaokey.com</w:t>
      </w:r>
    </w:p>
    <w:p>
      <w:r>
        <w:t>日语实用语法 评论地址：https://www.jiaokey.com/book/detail/12542484.html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