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书名：政府应急管理  “一案三制”创新研究</w:t>
      </w:r>
    </w:p>
    <w:p>
      <w:r>
        <w:t>作者：张维平著</w:t>
      </w:r>
    </w:p>
    <w:p>
      <w:r>
        <w:t>出版社：合肥：安徽大学出版社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政府应急管理  “一案三制”创新研究 评论地址：https://www.jiaokey.com/book/detail/12542469.html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