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书名：影视短片的制片与导演</w:t>
      </w:r>
    </w:p>
    <w:p>
      <w:r>
        <w:t>作者：（美）彼得·W.雷伊，大卫·K.艾尔文主编</w:t>
      </w:r>
    </w:p>
    <w:p>
      <w:r>
        <w:t>出版社：北京:中国电影出版社,2009.12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影视短片的制片与导演 评论地址：https://www.jiaokey.com/book/detail/12542457.html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