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头狼法则全集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头狼法则全集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本书出售、求购地址：https://www.jiaokey.com/book/detail/12542451.html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关键词搜索：https://www.jiaokey.com/tag/头狼法则全集.html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