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俄罗斯联邦刑法  总论</w:t>
      </w:r>
    </w:p>
    <w:p>
      <w:r>
        <w:rPr>
          <w:rFonts w:ascii="宋体" w:hAnsi="宋体" w:eastAsia="宋体"/>
          <w:sz w:val="24"/>
        </w:rPr>
        <w:t>（俄）Л.В.伊诺加莫娃·海格著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俄罗斯联邦刑法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（俄）Л.В.伊诺加莫娃·海格著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本书出售、求购地址：https://www.jiaokey.com/book/detail/12542432.html</w:t>
      </w:r>
    </w:p>
    <w:p>
      <w:r>
        <w:t>更多相关图书推荐：https://www.jiaokey.com</w:t>
      </w:r>
    </w:p>
    <w:p>
      <w:r>
        <w:t>（俄）Л.В.伊诺加莫娃·海格著 其他作品：https://www.jiaokey.com/tag/（俄）Л.В.伊诺加莫娃·海格著.html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关键词搜索：https://www.jiaokey.com/tag/俄罗斯联邦刑法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