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书名：成本决胜论  房产开发与政府项目成本管理作业指导书</w:t>
      </w:r>
    </w:p>
    <w:p>
      <w:r>
        <w:t>作者：赵丰著</w:t>
      </w:r>
    </w:p>
    <w:p>
      <w:r>
        <w:t>出版社：南京：东南大学出版社</w:t>
      </w:r>
    </w:p>
    <w:p>
      <w:r>
        <w:t>出版日期：2010.04</w:t>
      </w:r>
    </w:p>
    <w:p>
      <w:r>
        <w:t>总页数：362</w:t>
      </w:r>
    </w:p>
    <w:p>
      <w:r>
        <w:t>更多请访问教客网: www.jiaokey.com</w:t>
      </w:r>
    </w:p>
    <w:p>
      <w:r>
        <w:t>成本决胜论  房产开发与政府项目成本管理作业指导书 评论地址：https://www.jiaokey.com/book/detail/12542387.html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