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理解资本主义  竞争、统制与变革</w:t>
      </w:r>
    </w:p>
    <w:p>
      <w:r>
        <w:rPr>
          <w:rFonts w:ascii="宋体" w:hAnsi="宋体" w:eastAsia="宋体"/>
          <w:sz w:val="24"/>
        </w:rPr>
        <w:t>（美）塞缪尔·鲍尔斯著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理解资本主义  竞争、统制与变革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（美）塞缪尔·鲍尔斯著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本书出售、求购地址：https://www.jiaokey.com/book/detail/12542378.html</w:t>
      </w:r>
    </w:p>
    <w:p>
      <w:r>
        <w:t>更多相关图书推荐：https://www.jiaokey.com</w:t>
      </w:r>
    </w:p>
    <w:p>
      <w:r>
        <w:t>（美）塞缪尔·鲍尔斯著 其他作品：https://www.jiaokey.com/tag/（美）塞缪尔·鲍尔斯著.html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关键词搜索：https://www.jiaokey.com/tag/理解资本主义  竞争、统制与变革.html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