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书名：青少年应该知道的摄影</w:t>
      </w:r>
    </w:p>
    <w:p>
      <w:r>
        <w:t>作者:华春编著</w:t>
      </w:r>
    </w:p>
    <w:p>
      <w:r>
        <w:t>出版社:北京：团结出版社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更多请访问教客网:www.jiaokey.com</w:t>
      </w:r>
    </w:p>
    <w:p>
      <w:r>
        <w:t>青少年应该知道的摄影评论地址：https://www.jiaokey.com/book/detail/12542377.html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