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  升级版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本书出售、求购地址：https://www.jiaokey.com/book/detail/12542369.html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关键词搜索：https://www.jiaokey.com/tag/象棋入门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