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草芥  社会的自组织现象与青年自组织工作</w:t>
      </w:r>
    </w:p>
    <w:p>
      <w:r>
        <w:rPr>
          <w:rFonts w:ascii="宋体" w:hAnsi="宋体" w:eastAsia="宋体"/>
          <w:sz w:val="24"/>
        </w:rPr>
        <w:t>闫加伟著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草芥  社会的自组织现象与青年自组织工作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闫加伟著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本书出售、求购地址：https://www.jiaokey.com/book/detail/12542361.html</w:t>
      </w:r>
    </w:p>
    <w:p>
      <w:r>
        <w:t>更多相关图书推荐：https://www.jiaokey.com</w:t>
      </w:r>
    </w:p>
    <w:p>
      <w:r>
        <w:t>闫加伟著 其他作品：https://www.jiaokey.com/tag/闫加伟著.html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关键词搜索：https://www.jiaokey.com/tag/草芥  社会的自组织现象与青年自组织工作.html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