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书名：佛陀的智慧明灯  细读释家经典200句</w:t>
      </w:r>
    </w:p>
    <w:p>
      <w:r>
        <w:t>作者：沈智，盘运编著</w:t>
      </w:r>
    </w:p>
    <w:p>
      <w:r>
        <w:t>出版社：沈阳:万卷出版公司,2009.09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佛陀的智慧明灯  细读释家经典200句 评论地址：https://www.jiaokey.com/book/detail/12542347.html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