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经典素食名人厨房  从佛陀到摇滚披头士的自然饮食</w:t>
      </w:r>
    </w:p>
    <w:p>
      <w:r>
        <w:rPr>
          <w:rFonts w:ascii="宋体" w:hAnsi="宋体" w:eastAsia="宋体"/>
          <w:sz w:val="24"/>
        </w:rPr>
        <w:t>（美）赖恩·贝里著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经典素食名人厨房  从佛陀到摇滚披头士的自然饮食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（美）赖恩·贝里著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本书出售、求购地址：https://www.jiaokey.com/book/detail/12542305.html</w:t>
      </w:r>
    </w:p>
    <w:p>
      <w:r>
        <w:t>更多相关图书推荐：https://www.jiaokey.com</w:t>
      </w:r>
    </w:p>
    <w:p>
      <w:r>
        <w:t>（美）赖恩·贝里著 其他作品：https://www.jiaokey.com/tag/（美）赖恩·贝里著.html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关键词搜索：https://www.jiaokey.com/tag/经典素食名人厨房  从佛陀到摇滚披头士的自然饮食.html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