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书名：史前双璧</w:t>
      </w:r>
    </w:p>
    <w:p>
      <w:r>
        <w:t>作者：王屹峰，顾幼静主编</w:t>
      </w:r>
    </w:p>
    <w:p>
      <w:r>
        <w:t>出版社：杭州：浙江古籍出版社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史前双璧 评论地址：https://www.jiaokey.com/book/detail/12542292.html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