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书名：轿车钣金与涂装修复技术</w:t>
      </w:r>
    </w:p>
    <w:p>
      <w:r>
        <w:t>作者：吴兴敏编著</w:t>
      </w:r>
    </w:p>
    <w:p>
      <w:r>
        <w:t>出版社：北京:国防工业出版社,2010.04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轿车钣金与涂装修复技术 评论地址：https://www.jiaokey.com/book/detail/12542217.html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