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中藏经译注  素问玄机原病式译注</w:t>
      </w:r>
    </w:p>
    <w:p>
      <w:r>
        <w:rPr>
          <w:rFonts w:ascii="宋体" w:hAnsi="宋体" w:eastAsia="宋体"/>
          <w:sz w:val="24"/>
        </w:rPr>
        <w:t>（东汉）华佗原著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中藏经译注  素问玄机原病式译注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（东汉）华佗原著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本书出售、求购地址：https://www.jiaokey.com/book/detail/12542206.html</w:t>
      </w:r>
    </w:p>
    <w:p>
      <w:r>
        <w:t>更多相关图书推荐：https://www.jiaokey.com</w:t>
      </w:r>
    </w:p>
    <w:p>
      <w:r>
        <w:t>（东汉）华佗原著 其他作品：https://www.jiaokey.com/tag/（东汉）华佗原著.html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关键词搜索：https://www.jiaokey.com/tag/中藏经译注  素问玄机原病式译注.html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